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暨阳之星  江阴名贤传  第2卷</w:t>
      </w:r>
    </w:p>
    <w:p>
      <w:r>
        <w:rPr>
          <w:rFonts w:ascii="宋体" w:hAnsi="宋体" w:eastAsia="宋体"/>
          <w:sz w:val="24"/>
        </w:rPr>
        <w:t>江阴市暨阳名贤研究院编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暨阳之星  江阴名贤传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江阴市暨阳名贤研究院编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本书出售、求购地址：https://www.jiaokey.com/book/detail/14326174.html</w:t>
      </w:r>
    </w:p>
    <w:p>
      <w:r>
        <w:t>更多相关图书推荐：https://www.jiaokey.com</w:t>
      </w:r>
    </w:p>
    <w:p>
      <w:r>
        <w:t>江阴市暨阳名贤研究院编 其他作品：https://www.jiaokey.com/tag/江阴市暨阳名贤研究院编.html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关键词搜索：https://www.jiaokey.com/tag/暨阳之星  江阴名贤传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