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作家视线丛书  第5辑  岁月有痕青春无悔  江阴知青往事录</w:t>
      </w:r>
    </w:p>
    <w:p>
      <w:r>
        <w:rPr>
          <w:rFonts w:ascii="宋体" w:hAnsi="宋体" w:eastAsia="宋体"/>
          <w:sz w:val="24"/>
        </w:rPr>
        <w:t>卞宏主编；江阴市档案局（馆）编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作家视线丛书  第5辑  岁月有痕青春无悔  江阴知青往事录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卞宏主编；江阴市档案局（馆）编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本书出售、求购地址：https://www.jiaokey.com/book/detail/14326147.html</w:t>
      </w:r>
    </w:p>
    <w:p>
      <w:r>
        <w:t>更多相关图书推荐：https://www.jiaokey.com</w:t>
      </w:r>
    </w:p>
    <w:p>
      <w:r>
        <w:t>卞宏主编；江阴市档案局（馆）编 其他作品：https://www.jiaokey.com/tag/卞宏主编；江阴市档案局（馆）编.html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关键词搜索：https://www.jiaokey.com/tag/作家视线丛书  第5辑  岁月有痕青春无悔  江阴知青往事录.html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