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丰碑  来自江阴市实施义务教育的报告</w:t>
      </w:r>
    </w:p>
    <w:p>
      <w:r>
        <w:rPr>
          <w:rFonts w:ascii="宋体" w:hAnsi="宋体" w:eastAsia="宋体"/>
          <w:sz w:val="24"/>
        </w:rPr>
        <w:t>江苏省江阴市教育委员会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丰碑  来自江阴市实施义务教育的报告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江苏省江阴市教育委员会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本书出售、求购地址：https://www.jiaokey.com/book/detail/14326134.html</w:t>
      </w:r>
    </w:p>
    <w:p>
      <w:r>
        <w:t>更多相关图书推荐：https://www.jiaokey.com</w:t>
      </w:r>
    </w:p>
    <w:p>
      <w:r>
        <w:t>江苏省江阴市教育委员会 其他作品：https://www.jiaokey.com/tag/江苏省江阴市教育委员会.html</w:t>
      </w:r>
    </w:p>
    <w:p>
      <w:r>
        <w:t>关键词搜索：https://www.jiaokey.com/tag/丰碑  来自江阴市实施义务教育的报告.html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