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科学前沿文章  科技之光  江阴籍院士风采录</w:t>
      </w:r>
    </w:p>
    <w:p>
      <w:r>
        <w:rPr>
          <w:rFonts w:ascii="宋体" w:hAnsi="宋体" w:eastAsia="宋体"/>
          <w:sz w:val="24"/>
        </w:rPr>
        <w:t>薛仲良，张英毅著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科学前沿文章  科技之光  江阴籍院士风采录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薛仲良，张英毅著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本书出售、求购地址：https://www.jiaokey.com/book/detail/14326107.html</w:t>
      </w:r>
    </w:p>
    <w:p>
      <w:r>
        <w:t>更多相关图书推荐：https://www.jiaokey.com</w:t>
      </w:r>
    </w:p>
    <w:p>
      <w:r>
        <w:t>薛仲良，张英毅著 其他作品：https://www.jiaokey.com/tag/薛仲良，张英毅著.html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关键词搜索：https://www.jiaokey.com/tag/科学前沿文章  科技之光  江阴籍院士风采录.html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