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暨阳春潮——记者眼中的江阴</w:t>
      </w:r>
    </w:p>
    <w:p>
      <w:r>
        <w:rPr>
          <w:rFonts w:ascii="宋体" w:hAnsi="宋体" w:eastAsia="宋体"/>
          <w:sz w:val="24"/>
        </w:rPr>
        <w:t>朱承修，薛永兴主编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暨阳春潮——记者眼中的江阴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朱承修，薛永兴主编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社会主义建设-成就-江阴市-通讯-作品集-中国-当代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本书出售、求购地址：https://www.jiaokey.com/book/detail/14326099.html</w:t>
      </w:r>
    </w:p>
    <w:p>
      <w:r>
        <w:t>更多相关图书推荐：https://www.jiaokey.com</w:t>
      </w:r>
    </w:p>
    <w:p>
      <w:r>
        <w:t>朱承修，薛永兴主编 其他作品：https://www.jiaokey.com/tag/朱承修，薛永兴主编.html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关键词搜索：https://www.jiaokey.com/tag/社会主义建设-成就-江阴市-通讯-作品集-中国-当代.html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