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卡漫达人秀  人气Q版漫画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卡漫达人秀  人气Q版漫画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本书出售、求购地址：https://www.jiaokey.com/book/detail/14326035.html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关键词搜索：https://www.jiaokey.com/tag/卡漫达人秀  人气Q版漫画.html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