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书名：立责任之桅  扬安全之帆  黄浦区学校安全工作总结汇编</w:t>
      </w:r>
    </w:p>
    <w:p>
      <w:r>
        <w:t>作者：陈椰明主编</w:t>
      </w:r>
    </w:p>
    <w:p>
      <w:r>
        <w:t>出版社：济南:山东大学出版社,2010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立责任之桅  扬安全之帆  黄浦区学校安全工作总结汇编 评论地址：https://www.jiaokey.com/book/detail/14326029.html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