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私有资本参与、价格规制、契约实施与产业绩效  基于中国自来水产业的理论与实证研究</w:t>
      </w:r>
    </w:p>
    <w:p>
      <w:r>
        <w:rPr>
          <w:rFonts w:ascii="宋体" w:hAnsi="宋体" w:eastAsia="宋体"/>
          <w:sz w:val="24"/>
        </w:rPr>
        <w:t>孙亚琴著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私有资本参与、价格规制、契约实施与产业绩效  基于中国自来水产业的理论与实证研究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本书出售、求购地址：https://www.jiaokey.com/book/detail/14326006.html</w:t>
      </w:r>
    </w:p>
    <w:p>
      <w:r>
        <w:t>更多相关图书推荐：https://www.jiaokey.com</w:t>
      </w:r>
    </w:p>
    <w:p>
      <w:r>
        <w:t>孙亚琴著 其他作品：https://www.jiaokey.com/tag/孙亚琴著.html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关键词搜索：https://www.jiaokey.com/tag/私有资本参与、价格规制、契约实施与产业绩效  基于中国自来水产业的理论与实证研究.html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