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纸上博物馆  竹木牙角器</w:t>
      </w:r>
    </w:p>
    <w:p>
      <w:r>
        <w:t>作者：朱穆编著</w:t>
      </w:r>
    </w:p>
    <w:p>
      <w:r>
        <w:t>出版社：合肥:黄山书社,2015.11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印象中国  纸上博物馆  竹木牙角器 评论地址：https://www.jiaokey.com/book/detail/14325999.html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