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书名：钱越花越多  开启互联网+消费创富时代</w:t>
      </w:r>
    </w:p>
    <w:p>
      <w:r>
        <w:t>作者：唐向前编著</w:t>
      </w:r>
    </w:p>
    <w:p>
      <w:r>
        <w:t>出版社：北京：团结出版社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钱越花越多  开启互联网+消费创富时代 评论地址：https://www.jiaokey.com/book/detail/14325991.html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