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书名：宁波泥金彩漆</w:t>
      </w:r>
    </w:p>
    <w:p>
      <w:r>
        <w:t>作者：章亚萍编著</w:t>
      </w:r>
    </w:p>
    <w:p>
      <w:r>
        <w:t>出版社：杭州:浙江摄影出版社,2015.12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宁波泥金彩漆 评论地址：https://www.jiaokey.com/book/detail/14325990.html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