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书名：建筑工程简明知识读物  安全知识自学读本</w:t>
      </w:r>
    </w:p>
    <w:p>
      <w:r>
        <w:t>作者：骆中钊，张惠芳，卢昆山主编</w:t>
      </w:r>
    </w:p>
    <w:p>
      <w:r>
        <w:t>出版社：北京：金盾出版社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建筑工程简明知识读物  安全知识自学读本 评论地址：https://www.jiaokey.com/book/detail/14325982.html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