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财政部规划教材  全国财政职业教育教学指导委员会推荐教材  全国高职高专院校财经类教材  保险中介业务</w:t>
      </w:r>
    </w:p>
    <w:p>
      <w:r>
        <w:rPr>
          <w:rFonts w:ascii="宋体" w:hAnsi="宋体" w:eastAsia="宋体"/>
          <w:sz w:val="24"/>
        </w:rPr>
        <w:t>杜朝运，邓华丽主编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财政部规划教材  全国财政职业教育教学指导委员会推荐教材  全国高职高专院校财经类教材  保险中介业务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杜朝运，邓华丽主编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本书出售、求购地址：https://www.jiaokey.com/book/detail/14325954.html</w:t>
      </w:r>
    </w:p>
    <w:p>
      <w:r>
        <w:t>更多相关图书推荐：https://www.jiaokey.com</w:t>
      </w:r>
    </w:p>
    <w:p>
      <w:r>
        <w:t>杜朝运，邓华丽主编 其他作品：https://www.jiaokey.com/tag/杜朝运，邓华丽主编.html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关键词搜索：https://www.jiaokey.com/tag/财政部规划教材  全国财政职业教育教学指导委员会推荐教材  全国高职高专院校财经类教材  保险中介业务.html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