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别让情绪毁了你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别让情绪毁了你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本书出售、求购地址：https://www.jiaokey.com/book/detail/14325952.html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关键词搜索：https://www.jiaokey.com/tag/别让情绪毁了你.html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