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书名：海洋人物丛书  大海星空  2014年度海洋人物</w:t>
      </w:r>
    </w:p>
    <w:p>
      <w:r>
        <w:t>作者：盖广生编</w:t>
      </w:r>
    </w:p>
    <w:p>
      <w:r>
        <w:t>出版社：北京:海洋出版社,2016.05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海洋人物丛书  大海星空  2014年度海洋人物 评论地址：https://www.jiaokey.com/book/detail/14325916.html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