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信服，才能把事做好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信服，才能把事做好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本书出售、求购地址：https://www.jiaokey.com/book/detail/14325896.html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关键词搜索：https://www.jiaokey.com/tag/信服，才能把事做好.html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