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书名：企业文化沙龙丛书  7</w:t>
      </w:r>
    </w:p>
    <w:p>
      <w:r>
        <w:t>作者：钱津主编；胡建德等著</w:t>
      </w:r>
    </w:p>
    <w:p>
      <w:r>
        <w:t>出版社：北京:企业管理出版社,2016.04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企业文化沙龙丛书  7 评论地址：https://www.jiaokey.com/book/detail/14325895.html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