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书名：像军人一样去执行  完美执行的12条军规</w:t>
      </w:r>
    </w:p>
    <w:p>
      <w:r>
        <w:t>作者：丁聪著</w:t>
      </w:r>
    </w:p>
    <w:p>
      <w:r>
        <w:t>出版社：广州:广东旅游出版社,2016.03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像军人一样去执行  完美执行的12条军规 评论地址：https://www.jiaokey.com/book/detail/14325884.html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