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书名：中华国学修养优秀员工的内涵与底蕴</w:t>
      </w:r>
    </w:p>
    <w:p>
      <w:r>
        <w:t>作者：刘丽荣编著</w:t>
      </w:r>
    </w:p>
    <w:p>
      <w:r>
        <w:t>出版社：北京:企业管理出版社,2016.05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中华国学修养优秀员工的内涵与底蕴 评论地址：https://www.jiaokey.com/book/detail/14325867.html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