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  销售高手赢得客户一定要掌握的秘诀</w:t>
      </w:r>
    </w:p>
    <w:p>
      <w:r>
        <w:rPr>
          <w:rFonts w:ascii="宋体" w:hAnsi="宋体" w:eastAsia="宋体"/>
          <w:sz w:val="24"/>
        </w:rPr>
        <w:t>王阔著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  销售高手赢得客户一定要掌握的秘诀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本书出售、求购地址：https://www.jiaokey.com/book/detail/14325808.html</w:t>
      </w:r>
    </w:p>
    <w:p>
      <w:r>
        <w:t>更多相关图书推荐：https://www.jiaokey.com</w:t>
      </w:r>
    </w:p>
    <w:p>
      <w:r>
        <w:t>王阔著 其他作品：https://www.jiaokey.com/tag/王阔著.html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关键词搜索：https://www.jiaokey.com/tag/成交  销售高手赢得客户一定要掌握的秘诀.html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