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书名：服务的细节  38  零售店长就该这么干</w:t>
      </w:r>
    </w:p>
    <w:p>
      <w:r>
        <w:t>作者：（日）木下安司，（日）竹山芳绘</w:t>
      </w:r>
    </w:p>
    <w:p>
      <w:r>
        <w:t>出版社：北京:东方出版社,2016.06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服务的细节  38  零售店长就该这么干 评论地址：https://www.jiaokey.com/book/detail/14325807.html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