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书名：餐饮企业会计真账实训</w:t>
      </w:r>
    </w:p>
    <w:p>
      <w:r>
        <w:t>作者：李建军主编</w:t>
      </w:r>
    </w:p>
    <w:p>
      <w:r>
        <w:t>出版社：北京:金盾出版社,2015.06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餐饮企业会计真账实训 评论地址：https://www.jiaokey.com/book/detail/14325794.html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