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书名：价量关系实战一本通</w:t>
      </w:r>
    </w:p>
    <w:p>
      <w:r>
        <w:t>作者：古斌著</w:t>
      </w:r>
    </w:p>
    <w:p>
      <w:r>
        <w:t>出版社：广州:广东旅游出版社,2015.07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价量关系实战一本通 评论地址：https://www.jiaokey.com/book/detail/14325779.html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