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《纺织行业品牌培育管理体系  通用要求》实施指南</w:t>
      </w:r>
    </w:p>
    <w:p>
      <w:r>
        <w:rPr>
          <w:rFonts w:ascii="宋体" w:hAnsi="宋体" w:eastAsia="宋体"/>
          <w:sz w:val="24"/>
        </w:rPr>
        <w:t>钟安华，张莉编著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《纺织行业品牌培育管理体系  通用要求》实施指南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钟安华，张莉编著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本书出售、求购地址：https://www.jiaokey.com/book/detail/14325765.html</w:t>
      </w:r>
    </w:p>
    <w:p>
      <w:r>
        <w:t>更多相关图书推荐：https://www.jiaokey.com</w:t>
      </w:r>
    </w:p>
    <w:p>
      <w:r>
        <w:t>钟安华，张莉编著 其他作品：https://www.jiaokey.com/tag/钟安华，张莉编著.html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关键词搜索：https://www.jiaokey.com/tag/《纺织行业品牌培育管理体系  通用要求》实施指南.html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