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风雨三人情  试解《三国志》中《张绣传》的疑窦</w:t>
      </w:r>
    </w:p>
    <w:p>
      <w:r>
        <w:rPr>
          <w:rFonts w:ascii="宋体" w:hAnsi="宋体" w:eastAsia="宋体"/>
          <w:sz w:val="24"/>
        </w:rPr>
        <w:t>沈星棣著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风雨三人情  试解《三国志》中《张绣传》的疑窦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沈星棣著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本书出售、求购地址：https://www.jiaokey.com/book/detail/14325755.html</w:t>
      </w:r>
    </w:p>
    <w:p>
      <w:r>
        <w:t>更多相关图书推荐：https://www.jiaokey.com</w:t>
      </w:r>
    </w:p>
    <w:p>
      <w:r>
        <w:t>沈星棣著 其他作品：https://www.jiaokey.com/tag/沈星棣著.html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关键词搜索：https://www.jiaokey.com/tag/风雨三人情  试解《三国志》中《张绣传》的疑窦.html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