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换个角度，换份心情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换个角度，换份心情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本书出售、求购地址：https://www.jiaokey.com/book/detail/14325742.html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关键词搜索：https://www.jiaokey.com/tag/换个角度，换份心情.html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