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书名：“洪”扬无私师德  “璋”显大爱无疆  北京物资学院杨洪璋帮困助学先进事迹读本</w:t>
      </w:r>
    </w:p>
    <w:p>
      <w:r>
        <w:t>作者：李石柱主编</w:t>
      </w:r>
    </w:p>
    <w:p>
      <w:r>
        <w:t>出版社：中国财富出版社,2015.08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“洪”扬无私师德  “璋”显大爱无疆  北京物资学院杨洪璋帮困助学先进事迹读本 评论地址：https://www.jiaokey.com/book/detail/14325728.html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