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书名：沈阳故宫博物院院刊  第15辑</w:t>
      </w:r>
    </w:p>
    <w:p>
      <w:r>
        <w:t>作者：白文煜主编</w:t>
      </w:r>
    </w:p>
    <w:p>
      <w:r>
        <w:t>出版社：北京:现代出版社,2015.08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沈阳故宫博物院院刊  第15辑 评论地址：https://www.jiaokey.com/book/detail/14325714.html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