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书名：中马钦州产业园区核心竞争力研究</w:t>
      </w:r>
    </w:p>
    <w:p>
      <w:r>
        <w:t>作者：黄建英著</w:t>
      </w:r>
    </w:p>
    <w:p>
      <w:r>
        <w:t>出版社：南宁：广西人民出版社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中马钦州产业园区核心竞争力研究 评论地址：https://www.jiaokey.com/book/detail/14325708.html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