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书名：续修江苏通志泰县征访册</w:t>
      </w:r>
    </w:p>
    <w:p>
      <w:r>
        <w:t>作者：胡维藩，朱学曾，陈继畴，（清）钱见龙，（清）吴樸</w:t>
      </w:r>
    </w:p>
    <w:p>
      <w:r>
        <w:t>出版社：南京:凤凰出版社,2014.03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续修江苏通志泰县征访册 评论地址：https://www.jiaokey.com/book/detail/14325666.html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