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书名：泰州文献  第1辑  11  （康熙）续增靖江县志  （光绪）靖江县志  （民国）靖江县志稿</w:t>
      </w:r>
    </w:p>
    <w:p>
      <w:r>
        <w:t>作者：（清）金敞纂；（清）胡必蕃修；（清）褚翔等纂；（清）叶滋森修；范汉光，刘维燝纂；《泰州文献》编纂委员会编；倪斌主编；黄林华，姜小青副主编</w:t>
      </w:r>
    </w:p>
    <w:p>
      <w:r>
        <w:t>出版社：南京:凤凰出版社,2014.03</w:t>
      </w:r>
    </w:p>
    <w:p>
      <w:r>
        <w:t>出版日期：</w:t>
      </w:r>
    </w:p>
    <w:p>
      <w:r>
        <w:t>总页数：503</w:t>
      </w:r>
    </w:p>
    <w:p>
      <w:r>
        <w:t>更多请访问教客网: www.jiaokey.com</w:t>
      </w:r>
    </w:p>
    <w:p>
      <w:r>
        <w:t>泰州文献  第1辑  11  （康熙）续增靖江县志  （光绪）靖江县志  （民国）靖江县志稿 评论地址：https://www.jiaokey.com/book/detail/14325665.html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