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第1辑  8  （民丰）重修兴化县志  （民国）续修兴化县志</w:t>
      </w:r>
    </w:p>
    <w:p>
      <w:r>
        <w:rPr>
          <w:rFonts w:ascii="宋体" w:hAnsi="宋体" w:eastAsia="宋体"/>
          <w:sz w:val="24"/>
        </w:rPr>
        <w:t>（清）梁园棣修；（清）郑之侨，（清）赵彦俞纂；李恭简修；魏携，任乃赓纂；《泰州文献》编纂委员会编；倪斌主编；黄林华，姜小青副主编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第1辑  8  （民丰）重修兴化县志  （民国）续修兴化县志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（清）梁园棣修；（清）郑之侨，（清）赵彦俞纂；李恭简修；魏携，任乃赓纂；《泰州文献》编纂委员会编；倪斌主编；黄林华，姜小青副主编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本书出售、求购地址：https://www.jiaokey.com/book/detail/14325662.html</w:t>
      </w:r>
    </w:p>
    <w:p>
      <w:r>
        <w:t>更多相关图书推荐：https://www.jiaokey.com</w:t>
      </w:r>
    </w:p>
    <w:p>
      <w:r>
        <w:t>（清）梁园棣修；（清）郑之侨，（清）赵彦俞纂；李恭简修；魏携，任乃赓纂；《泰州文献》编纂委员会编；倪斌主编；黄林华，姜小青副主编 其他作品：https://www.jiaokey.com/tag/（清）梁园棣修；（清）郑之侨，（清）赵彦俞纂；李恭简修；魏携，任乃赓纂；《泰州文献》编纂委员会编；倪斌主编；黄林华，姜小青副主编.html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第1辑  8  （民丰）重修兴化县志  （民国）续修兴化县志.html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