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12  ここまでできゐIEE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12  ここまでできゐIEE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本书出售、求购地址：https://www.jiaokey.com/book/detail/14325660.html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12  ここまでできゐIEE.html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