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书名：西奥迪尼社会心理学  群体与社会如何影响自我  原书第5版</w:t>
      </w:r>
    </w:p>
    <w:p>
      <w:r>
        <w:t>作者：（美）道格拉斯·肯里克，史蒂文·纽伯格，罗伯特·&lt;font color=Red&gt;西&lt;/font&gt;奥迪尼著；谢晓非等译</w:t>
      </w:r>
    </w:p>
    <w:p>
      <w:r>
        <w:t>出版社：北京联合出版公司,2017.06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西奥迪尼社会心理学  群体与社会如何影响自我  原书第5版 评论地址：https://www.jiaokey.com/book/detail/14325650.html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