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和谐幸福在徐州  徐州市创建和谐劳动关系幸福企业纪实</w:t>
      </w:r>
    </w:p>
    <w:p>
      <w:r>
        <w:rPr>
          <w:rFonts w:ascii="宋体" w:hAnsi="宋体" w:eastAsia="宋体"/>
          <w:sz w:val="24"/>
        </w:rPr>
        <w:t>束志明，刘洪印主编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和谐幸福在徐州  徐州市创建和谐劳动关系幸福企业纪实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束志明，刘洪印主编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本书出售、求购地址：https://www.jiaokey.com/book/detail/14325646.html</w:t>
      </w:r>
    </w:p>
    <w:p>
      <w:r>
        <w:t>更多相关图书推荐：https://www.jiaokey.com</w:t>
      </w:r>
    </w:p>
    <w:p>
      <w:r>
        <w:t>束志明，刘洪印主编 其他作品：https://www.jiaokey.com/tag/束志明，刘洪印主编.html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关键词搜索：https://www.jiaokey.com/tag/和谐幸福在徐州  徐州市创建和谐劳动关系幸福企业纪实.html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