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书名：连接世界的力量  领袖企业的浦东样本</w:t>
      </w:r>
    </w:p>
    <w:p>
      <w:r>
        <w:t>作者：上海市浦东新区商务委员会编</w:t>
      </w:r>
    </w:p>
    <w:p>
      <w:r>
        <w:t>出版社：上海：上海人民出版社</w:t>
      </w:r>
    </w:p>
    <w:p>
      <w:r>
        <w:t>出版日期：2017.04</w:t>
      </w:r>
    </w:p>
    <w:p>
      <w:r>
        <w:t>总页数：197</w:t>
      </w:r>
    </w:p>
    <w:p>
      <w:r>
        <w:t>更多请访问教客网: www.jiaokey.com</w:t>
      </w:r>
    </w:p>
    <w:p>
      <w:r>
        <w:t>连接世界的力量  领袖企业的浦东样本 评论地址：https://www.jiaokey.com/book/detail/14325645.html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