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政府干预  内部人控制与上市公司股权激励契约配置</w:t>
      </w:r>
    </w:p>
    <w:p>
      <w:r>
        <w:rPr>
          <w:rFonts w:ascii="宋体" w:hAnsi="宋体" w:eastAsia="宋体"/>
          <w:sz w:val="24"/>
        </w:rPr>
        <w:t>王传彬著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政府干预  内部人控制与上市公司股权激励契约配置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本书出售、求购地址：https://www.jiaokey.com/book/detail/14325644.html</w:t>
      </w:r>
    </w:p>
    <w:p>
      <w:r>
        <w:t>更多相关图书推荐：https://www.jiaokey.com</w:t>
      </w:r>
    </w:p>
    <w:p>
      <w:r>
        <w:t>王传彬著 其他作品：https://www.jiaokey.com/tag/王传彬著.html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关键词搜索：https://www.jiaokey.com/tag/政府干预  内部人控制与上市公司股权激励契约配置.html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