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书名：政府和社会资本合作PPP1000问</w:t>
      </w:r>
    </w:p>
    <w:p>
      <w:r>
        <w:t>作者：郑建新主编；郭秀宏，刘文杰副主编</w:t>
      </w:r>
    </w:p>
    <w:p>
      <w:r>
        <w:t>出版社：长沙：湖南大学出版社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政府和社会资本合作PPP1000问 评论地址：https://www.jiaokey.com/book/detail/14325620.html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