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工商管理硕士（MBA）系列规划教材  MBA-人力资源管理与开发  第3版</w:t>
      </w:r>
    </w:p>
    <w:p>
      <w:r>
        <w:rPr>
          <w:rFonts w:ascii="宋体" w:hAnsi="宋体" w:eastAsia="宋体"/>
          <w:sz w:val="24"/>
        </w:rPr>
        <w:t>马新建，时巨涛，孙虹，李庆华编著；南京大学商学院，赵曙明主审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工商管理硕士（MBA）系列规划教材  MBA-人力资源管理与开发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马新建，时巨涛，孙虹，李庆华编著；南京大学商学院，赵曙明主审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本书出售、求购地址：https://www.jiaokey.com/book/detail/14325609.html</w:t>
      </w:r>
    </w:p>
    <w:p>
      <w:r>
        <w:t>更多相关图书推荐：https://www.jiaokey.com</w:t>
      </w:r>
    </w:p>
    <w:p>
      <w:r>
        <w:t>马新建，时巨涛，孙虹，李庆华编著；南京大学商学院，赵曙明主审 其他作品：https://www.jiaokey.com/tag/马新建，时巨涛，孙虹，李庆华编著；南京大学商学院，赵曙明主审.html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关键词搜索：https://www.jiaokey.com/tag/工商管理硕士（MBA）系列规划教材  MBA-人力资源管理与开发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