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回到你的内在权威  与全球第一位中文人类图分析师踏上去制约之旅</w:t>
      </w:r>
    </w:p>
    <w:p>
      <w:r>
        <w:rPr>
          <w:rFonts w:ascii="宋体" w:hAnsi="宋体" w:eastAsia="宋体"/>
          <w:sz w:val="24"/>
        </w:rPr>
        <w:t>乔宜思（Joyce Huang）著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5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回到你的内在权威  与全球第一位中文人类图分析师踏上去制约之旅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乔宜思（Joyce Huang）著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本书出售、求购地址：https://www.jiaokey.com/book/detail/14325590.html</w:t>
      </w:r>
    </w:p>
    <w:p>
      <w:r>
        <w:t>更多相关图书推荐：https://www.jiaokey.com</w:t>
      </w:r>
    </w:p>
    <w:p>
      <w:r>
        <w:t>乔宜思（Joyce Huang）著 其他作品：https://www.jiaokey.com/tag/乔宜思（Joyce Huang）著.html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