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区域土地利用协同耦合与规划研究</w:t>
      </w:r>
    </w:p>
    <w:p>
      <w:r>
        <w:rPr>
          <w:rFonts w:ascii="宋体" w:hAnsi="宋体" w:eastAsia="宋体"/>
          <w:sz w:val="24"/>
        </w:rPr>
        <w:t>王静，许月卿，邵晓梅，刘艳芳等著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区域土地利用协同耦合与规划研究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王静，许月卿，邵晓梅，刘艳芳等著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本书出售、求购地址：https://www.jiaokey.com/book/detail/14325581.html</w:t>
      </w:r>
    </w:p>
    <w:p>
      <w:r>
        <w:t>更多相关图书推荐：https://www.jiaokey.com</w:t>
      </w:r>
    </w:p>
    <w:p>
      <w:r>
        <w:t>王静，许月卿，邵晓梅，刘艳芳等著 其他作品：https://www.jiaokey.com/tag/王静，许月卿，邵晓梅，刘艳芳等著.html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关键词搜索：https://www.jiaokey.com/tag/区域土地利用协同耦合与规划研究.html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