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听周世宁院士讲创新</w:t>
      </w:r>
    </w:p>
    <w:p>
      <w:r>
        <w:rPr>
          <w:rFonts w:ascii="宋体" w:hAnsi="宋体" w:eastAsia="宋体"/>
          <w:sz w:val="24"/>
        </w:rPr>
        <w:t>曹德欣，黄军利编著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听周世宁院士讲创新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曹德欣，黄军利编著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本书出售、求购地址：https://www.jiaokey.com/book/detail/14325570.html</w:t>
      </w:r>
    </w:p>
    <w:p>
      <w:r>
        <w:t>更多相关图书推荐：https://www.jiaokey.com</w:t>
      </w:r>
    </w:p>
    <w:p>
      <w:r>
        <w:t>曹德欣，黄军利编著 其他作品：https://www.jiaokey.com/tag/曹德欣，黄军利编著.html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关键词搜索：https://www.jiaokey.com/tag/听周世宁院士讲创新.html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