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2014年全国企业创新调查统计资料</w:t>
      </w:r>
    </w:p>
    <w:p>
      <w:r>
        <w:rPr>
          <w:rFonts w:ascii="宋体" w:hAnsi="宋体" w:eastAsia="宋体"/>
          <w:sz w:val="24"/>
        </w:rPr>
        <w:t>国家统计局社会科技和文化产业统计司著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2014年全国企业创新调查统计资料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国家统计局社会科技和文化产业统计司著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本书出售、求购地址：https://www.jiaokey.com/book/detail/14325567.html</w:t>
      </w:r>
    </w:p>
    <w:p>
      <w:r>
        <w:t>更多相关图书推荐：https://www.jiaokey.com</w:t>
      </w:r>
    </w:p>
    <w:p>
      <w:r>
        <w:t>国家统计局社会科技和文化产业统计司著 其他作品：https://www.jiaokey.com/tag/国家统计局社会科技和文化产业统计司著.html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关键词搜索：https://www.jiaokey.com/tag/2014年全国企业创新调查统计资料.html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