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全国地质资料汇交监管平台建设</w:t>
      </w:r>
    </w:p>
    <w:p>
      <w:r>
        <w:rPr>
          <w:rFonts w:ascii="宋体" w:hAnsi="宋体" w:eastAsia="宋体"/>
          <w:sz w:val="24"/>
        </w:rPr>
        <w:t>李英康，祝尉洪，任香爱，颜世强等著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全国地质资料汇交监管平台建设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李英康，祝尉洪，任香爱，颜世强等著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本书出售、求购地址：https://www.jiaokey.com/book/detail/14325551.html</w:t>
      </w:r>
    </w:p>
    <w:p>
      <w:r>
        <w:t>更多相关图书推荐：https://www.jiaokey.com</w:t>
      </w:r>
    </w:p>
    <w:p>
      <w:r>
        <w:t>李英康，祝尉洪，任香爱，颜世强等著 其他作品：https://www.jiaokey.com/tag/李英康，祝尉洪，任香爱，颜世强等著.html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关键词搜索：https://www.jiaokey.com/tag/全国地质资料汇交监管平台建设.html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