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书名：致力于可持续发展社会的城市博物馆  中国博物馆协会城市博物馆专业委员会论文集  2015-2016</w:t>
      </w:r>
    </w:p>
    <w:p>
      <w:r>
        <w:t>作者：中国博物馆协会城市博物馆专业委员会，上海市历史博物馆编</w:t>
      </w:r>
    </w:p>
    <w:p>
      <w:r>
        <w:t>出版社：上海：上海交通大学出版社</w:t>
      </w:r>
    </w:p>
    <w:p>
      <w:r>
        <w:t>出版日期：2016.10</w:t>
      </w:r>
    </w:p>
    <w:p>
      <w:r>
        <w:t>总页数：445</w:t>
      </w:r>
    </w:p>
    <w:p>
      <w:r>
        <w:t>更多请访问教客网: www.jiaokey.com</w:t>
      </w:r>
    </w:p>
    <w:p>
      <w:r>
        <w:t>致力于可持续发展社会的城市博物馆  中国博物馆协会城市博物馆专业委员会论文集  2015-2016 评论地址：https://www.jiaokey.com/book/detail/14325550.html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