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2016山西省城乡统筹发展报告</w:t>
      </w:r>
    </w:p>
    <w:p>
      <w:r>
        <w:rPr>
          <w:rFonts w:ascii="宋体" w:hAnsi="宋体" w:eastAsia="宋体"/>
          <w:sz w:val="24"/>
        </w:rPr>
        <w:t>王尚义主编；郭文炯，赵满华，安祥生编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2016山西省城乡统筹发展报告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王尚义主编；郭文炯，赵满华，安祥生编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本书出售、求购地址：https://www.jiaokey.com/book/detail/14325545.html</w:t>
      </w:r>
    </w:p>
    <w:p>
      <w:r>
        <w:t>更多相关图书推荐：https://www.jiaokey.com</w:t>
      </w:r>
    </w:p>
    <w:p>
      <w:r>
        <w:t>王尚义主编；郭文炯，赵满华，安祥生编 其他作品：https://www.jiaokey.com/tag/王尚义主编；郭文炯，赵满华，安祥生编.html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关键词搜索：https://www.jiaokey.com/tag/2016山西省城乡统筹发展报告.html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