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恋爱小心思  送给魅力绅士的礼物  第2版</w:t>
      </w:r>
    </w:p>
    <w:p>
      <w:r>
        <w:rPr>
          <w:rFonts w:ascii="宋体" w:hAnsi="宋体" w:eastAsia="宋体"/>
          <w:sz w:val="24"/>
        </w:rPr>
        <w:t>覃卓颖著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恋爱小心思  送给魅力绅士的礼物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覃卓颖著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本书出售、求购地址：https://www.jiaokey.com/book/detail/14325535.html</w:t>
      </w:r>
    </w:p>
    <w:p>
      <w:r>
        <w:t>更多相关图书推荐：https://www.jiaokey.com</w:t>
      </w:r>
    </w:p>
    <w:p>
      <w:r>
        <w:t>覃卓颖著 其他作品：https://www.jiaokey.com/tag/覃卓颖著.html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关键词搜索：https://www.jiaokey.com/tag/恋爱小心思  送给魅力绅士的礼物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