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企业社会责任动态理论与评价技术</w:t>
      </w:r>
    </w:p>
    <w:p>
      <w:r>
        <w:rPr>
          <w:rFonts w:ascii="宋体" w:hAnsi="宋体" w:eastAsia="宋体"/>
          <w:sz w:val="24"/>
        </w:rPr>
        <w:t>赵怡晴，李仲学，祖秉辉，李翠平著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企业社会责任动态理论与评价技术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赵怡晴，李仲学，祖秉辉，李翠平著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本书出售、求购地址：https://www.jiaokey.com/book/detail/14325532.html</w:t>
      </w:r>
    </w:p>
    <w:p>
      <w:r>
        <w:t>更多相关图书推荐：https://www.jiaokey.com</w:t>
      </w:r>
    </w:p>
    <w:p>
      <w:r>
        <w:t>赵怡晴，李仲学，祖秉辉，李翠平著 其他作品：https://www.jiaokey.com/tag/赵怡晴，李仲学，祖秉辉，李翠平著.html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关键词搜索：https://www.jiaokey.com/tag/企业社会责任动态理论与评价技术.html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