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书名：煤炭行业企业社会责任报告  2015版</w:t>
      </w:r>
    </w:p>
    <w:p>
      <w:r>
        <w:t>作者：中国&lt;font color=Red&gt;煤&lt;/font&gt;&lt;font color=Red&gt;炭&lt;/font&gt;工业协会编著</w:t>
      </w:r>
    </w:p>
    <w:p>
      <w:r>
        <w:t>出版社：徐州:中国矿业大学出版社,2016.04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煤炭行业企业社会责任报告  2015版 评论地址：https://www.jiaokey.com/book/detail/14325531.html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