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社区治理现代化视野下的创新实践  第一批全国社区治理和服务创新实验区成果汇编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社区治理现代化视野下的创新实践  第一批全国社区治理和服务创新实验区成果汇编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本书出售、求购地址：https://www.jiaokey.com/book/detail/14325518.html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关键词搜索：https://www.jiaokey.com/tag/社区治理现代化视野下的创新实践  第一批全国社区治理和服务创新实验区成果汇编.html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